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书名：转型时代  武汉城市经济转型研究  Wuhan urban economy transformation research</w:t>
      </w:r>
    </w:p>
    <w:p>
      <w:r>
        <w:t>作者：武汉转型研究课题组著；李立华主编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总页数：188</w:t>
      </w:r>
    </w:p>
    <w:p>
      <w:r>
        <w:t>更多请访问教客网: www.jiaokey.com</w:t>
      </w:r>
    </w:p>
    <w:p>
      <w:r>
        <w:t>转型时代  武汉城市经济转型研究  Wuhan urban economy transformation research 评论地址：https://www.jiaokey.com/book/detail/13703137.html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