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狮子银行  百年汇丰传记</w:t>
      </w:r>
    </w:p>
    <w:p>
      <w:r>
        <w:rPr>
          <w:rFonts w:ascii="宋体" w:hAnsi="宋体" w:eastAsia="宋体"/>
          <w:sz w:val="24"/>
        </w:rPr>
        <w:t>（英）凯纳斯顿，（英）罗伯茨著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狮子银行  百年汇丰传记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（英）凯纳斯顿，（英）罗伯茨著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本书出售、求购地址：https://www.jiaokey.com/book/detail/13703125.html</w:t>
      </w:r>
    </w:p>
    <w:p>
      <w:r>
        <w:t>更多相关图书推荐：https://www.jiaokey.com</w:t>
      </w:r>
    </w:p>
    <w:p>
      <w:r>
        <w:t>（英）凯纳斯顿，（英）罗伯茨著 其他作品：https://www.jiaokey.com/tag/（英）凯纳斯顿，（英）罗伯茨著.html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关键词搜索：https://www.jiaokey.com/tag/狮子银行  百年汇丰传记.html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