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祖父在父亲心中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祖父在父亲心中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本书出售、求购地址：https://www.jiaokey.com/book/detail/13703107.html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关键词搜索：https://www.jiaokey.com/tag/祖父在父亲心中.html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