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小镇人物  卷3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小镇人物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本书出售、求购地址：https://www.jiaokey.com/book/detail/13703072.html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小镇人物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