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陈州笔记  卷4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陈州笔记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本书出售、求购地址：https://www.jiaokey.com/book/detail/13703069.html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陈州笔记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