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大正文化  帝国日本的乌托邦时代</w:t>
      </w:r>
    </w:p>
    <w:p>
      <w:r>
        <w:rPr>
          <w:rFonts w:ascii="宋体" w:hAnsi="宋体" w:eastAsia="宋体"/>
          <w:sz w:val="24"/>
        </w:rPr>
        <w:t>（日）竹村民郎著；欧阳晓译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大正文化  帝国日本的乌托邦时代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（日）竹村民郎著；欧阳晓译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本书出售、求购地址：https://www.jiaokey.com/book/detail/13703058.html</w:t>
      </w:r>
    </w:p>
    <w:p>
      <w:r>
        <w:t>更多相关图书推荐：https://www.jiaokey.com</w:t>
      </w:r>
    </w:p>
    <w:p>
      <w:r>
        <w:t>（日）竹村民郎著；欧阳晓译 其他作品：https://www.jiaokey.com/tag/（日）竹村民郎著；欧阳晓译.html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关键词搜索：https://www.jiaokey.com/tag/大正文化  帝国日本的乌托邦时代.html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