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谁破坏了执行力  解读执行力背后的9个关键</w:t>
      </w:r>
    </w:p>
    <w:p>
      <w:r>
        <w:rPr>
          <w:rFonts w:ascii="宋体" w:hAnsi="宋体" w:eastAsia="宋体"/>
          <w:sz w:val="24"/>
        </w:rPr>
        <w:t>周德军著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谁破坏了执行力  解读执行力背后的9个关键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本书出售、求购地址：https://www.jiaokey.com/book/detail/13703037.html</w:t>
      </w:r>
    </w:p>
    <w:p>
      <w:r>
        <w:t>更多相关图书推荐：https://www.jiaokey.com</w:t>
      </w:r>
    </w:p>
    <w:p>
      <w:r>
        <w:t>周德军著 其他作品：https://www.jiaokey.com/tag/周德军著.html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关键词搜索：https://www.jiaokey.com/tag/谁破坏了执行力  解读执行力背后的9个关键.html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