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红树  一卷无法隐藏的中国乡村秘史  长篇小说</w:t>
      </w:r>
    </w:p>
    <w:p>
      <w:r>
        <w:rPr>
          <w:rFonts w:ascii="宋体" w:hAnsi="宋体" w:eastAsia="宋体"/>
          <w:sz w:val="24"/>
        </w:rPr>
        <w:t>符兴全著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红树  一卷无法隐藏的中国乡村秘史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本书出售、求购地址：https://www.jiaokey.com/book/detail/13703029.html</w:t>
      </w:r>
    </w:p>
    <w:p>
      <w:r>
        <w:t>更多相关图书推荐：https://www.jiaokey.com</w:t>
      </w:r>
    </w:p>
    <w:p>
      <w:r>
        <w:t>符兴全著 其他作品：https://www.jiaokey.com/tag/符兴全著.html</w:t>
      </w:r>
    </w:p>
    <w:p>
      <w:r>
        <w:t>成都:天地出版社,2014.08 出版图书：https://www.jiaokey.com/tag/成都:天地出版社,2014.08.html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