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书名：群山：马文瑞与西北革命</w:t>
      </w:r>
    </w:p>
    <w:p>
      <w:r>
        <w:t>作者：忽培元著</w:t>
      </w:r>
    </w:p>
    <w:p>
      <w:r>
        <w:t>出版社：北京:中央文献出版社,2015.01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群山：马文瑞与西北革命 评论地址：https://www.jiaokey.com/book/detail/13703015.html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