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学生领导力发展手册  第2版＝THE HANDBOOK FOR STUDENT LAEADERSHIP DEVELOPMENT(SECOND EDITION)</w:t>
      </w:r>
    </w:p>
    <w:p>
      <w:r>
        <w:rPr>
          <w:rFonts w:ascii="宋体" w:hAnsi="宋体" w:eastAsia="宋体"/>
          <w:sz w:val="24"/>
        </w:rPr>
        <w:t>（美）苏珊·R.库米维斯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学生领导力发展手册  第2版＝THE HANDBOOK FOR STUDENT LAEADERSHIP DEVELOPMENT(SECOND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（美）苏珊·R.库米维斯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本书出售、求购地址：https://www.jiaokey.com/book/detail/13702999.html</w:t>
      </w:r>
    </w:p>
    <w:p>
      <w:r>
        <w:t>更多相关图书推荐：https://www.jiaokey.com</w:t>
      </w:r>
    </w:p>
    <w:p>
      <w:r>
        <w:t>（美）苏珊·R.库米维斯 其他作品：https://www.jiaokey.com/tag/（美）苏珊·R.库米维斯.html</w:t>
      </w:r>
    </w:p>
    <w:p>
      <w:r>
        <w:t>关键词搜索：https://www.jiaokey.com/tag/学生领导力发展手册  第2版＝THE HANDBOOK FOR STUDENT LAEADERSHIP DEVELOPMENT(SECOND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