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书名：艾森豪威尔全传</w:t>
      </w:r>
    </w:p>
    <w:p>
      <w:r>
        <w:t>作者：林文力著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艾森豪威尔全传 评论地址：https://www.jiaokey.com/book/detail/13702997.html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