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大学英语基础与能力拓展</w:t>
      </w:r>
    </w:p>
    <w:p>
      <w:r>
        <w:rPr>
          <w:rFonts w:ascii="宋体" w:hAnsi="宋体" w:eastAsia="宋体"/>
          <w:sz w:val="24"/>
        </w:rPr>
        <w:t>甘玲玲主编；宁见红副主编；莫玉秀，苏超华，王越，嵇志梅，廖芬芳编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大学英语基础与能力拓展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甘玲玲主编；宁见红副主编；莫玉秀，苏超华，王越，嵇志梅，廖芬芳编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本书出售、求购地址：https://www.jiaokey.com/book/detail/13702984.html</w:t>
      </w:r>
    </w:p>
    <w:p>
      <w:r>
        <w:t>更多相关图书推荐：https://www.jiaokey.com</w:t>
      </w:r>
    </w:p>
    <w:p>
      <w:r>
        <w:t>甘玲玲主编；宁见红副主编；莫玉秀，苏超华，王越，嵇志梅，廖芬芳编 其他作品：https://www.jiaokey.com/tag/甘玲玲主编；宁见红副主编；莫玉秀，苏超华，王越，嵇志梅，廖芬芳编.html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关键词搜索：https://www.jiaokey.com/tag/大学英语基础与能力拓展.html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