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贸易与劳工标准联接的国际政治经济与法律分析</w:t>
      </w:r>
    </w:p>
    <w:p>
      <w:r>
        <w:rPr>
          <w:rFonts w:ascii="宋体" w:hAnsi="宋体" w:eastAsia="宋体"/>
          <w:sz w:val="24"/>
        </w:rPr>
        <w:t>徐崇利，刘志云主编；李春林著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贸易与劳工标准联接的国际政治经济与法律分析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徐崇利，刘志云主编；李春林著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本书出售、求购地址：https://www.jiaokey.com/book/detail/13702976.html</w:t>
      </w:r>
    </w:p>
    <w:p>
      <w:r>
        <w:t>更多相关图书推荐：https://www.jiaokey.com</w:t>
      </w:r>
    </w:p>
    <w:p>
      <w:r>
        <w:t>徐崇利，刘志云主编；李春林著 其他作品：https://www.jiaokey.com/tag/徐崇利，刘志云主编；李春林著.html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关键词搜索：https://www.jiaokey.com/tag/贸易与劳工标准联接的国际政治经济与法律分析.html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