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书名：由内向外看世界  佐滕大的思考法和行动术</w:t>
      </w:r>
    </w:p>
    <w:p>
      <w:r>
        <w:t>作者：（日）&lt;font color=Red&gt;佐&lt;/font&gt;滕大，川上典李子共著；邓超译；日经设计编</w:t>
      </w:r>
    </w:p>
    <w:p>
      <w:r>
        <w:t>出版社：北京时代华文书局,2015.03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由内向外看世界  佐滕大的思考法和行动术 评论地址：https://www.jiaokey.com/book/detail/13702963.html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