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自在的旅行</w:t>
      </w:r>
    </w:p>
    <w:p>
      <w:r>
        <w:rPr>
          <w:rFonts w:ascii="宋体" w:hAnsi="宋体" w:eastAsia="宋体"/>
          <w:sz w:val="24"/>
        </w:rPr>
        <w:t>（日）松浦弥太郎著；若木信吾摄影；黄碧君译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（日）松浦弥太郎著；若木信吾摄影；黄碧君译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本书出售、求购地址：https://www.jiaokey.com/book/detail/13702948.html</w:t>
      </w:r>
    </w:p>
    <w:p>
      <w:r>
        <w:t>更多相关图书推荐：https://www.jiaokey.com</w:t>
      </w:r>
    </w:p>
    <w:p>
      <w:r>
        <w:t>（日）松浦弥太郎著；若木信吾摄影；黄碧君译 其他作品：https://www.jiaokey.com/tag/（日）松浦弥太郎著；若木信吾摄影；黄碧君译.html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关键词搜索：https://www.jiaokey.com/tag/自在的旅行.html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