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风景阅读之旅  21世纪美国景观</w:t>
      </w:r>
    </w:p>
    <w:p>
      <w:r>
        <w:rPr>
          <w:rFonts w:ascii="宋体" w:hAnsi="宋体" w:eastAsia="宋体"/>
          <w:sz w:val="24"/>
        </w:rPr>
        <w:t>（日）三谷彻著；杨希译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风景阅读之旅  21世纪美国景观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（日）三谷彻著；杨希译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本书出售、求购地址：https://www.jiaokey.com/book/detail/13702942.html</w:t>
      </w:r>
    </w:p>
    <w:p>
      <w:r>
        <w:t>更多相关图书推荐：https://www.jiaokey.com</w:t>
      </w:r>
    </w:p>
    <w:p>
      <w:r>
        <w:t>（日）三谷彻著；杨希译 其他作品：https://www.jiaokey.com/tag/（日）三谷彻著；杨希译.html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关键词搜索：https://www.jiaokey.com/tag/风景阅读之旅  21世纪美国景观.html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