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书名：现实个人现实活动的现实关系  循着马克思主义的理论逻辑</w:t>
      </w:r>
    </w:p>
    <w:p>
      <w:r>
        <w:t>作者：王民康编</w:t>
      </w:r>
    </w:p>
    <w:p>
      <w:r>
        <w:t>出版社：成都:西南交通大学出版社,2013.05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现实个人现实活动的现实关系  循着马克思主义的理论逻辑 评论地址：https://www.jiaokey.com/book/detail/13702940.html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