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别对我撒谎  23篇震撼世界的调查性新闻报道</w:t>
      </w:r>
    </w:p>
    <w:p>
      <w:r>
        <w:rPr>
          <w:rFonts w:ascii="宋体" w:hAnsi="宋体" w:eastAsia="宋体"/>
          <w:sz w:val="24"/>
        </w:rPr>
        <w:t>（澳）约翰·皮尔格（JohnPilger）选编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别对我撒谎  23篇震撼世界的调查性新闻报道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（澳）约翰·皮尔格（JohnPilger）选编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本书出售、求购地址：https://www.jiaokey.com/book/detail/13702914.html</w:t>
      </w:r>
    </w:p>
    <w:p>
      <w:r>
        <w:t>更多相关图书推荐：https://www.jiaokey.com</w:t>
      </w:r>
    </w:p>
    <w:p>
      <w:r>
        <w:t>（澳）约翰·皮尔格（JohnPilger）选编 其他作品：https://www.jiaokey.com/tag/（澳）约翰·皮尔格（JohnPilger）选编.html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关键词搜索：https://www.jiaokey.com/tag/别对我撒谎  23篇震撼世界的调查性新闻报道.html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