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周国平论教育  守护人性  修订版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周国平论教育  守护人性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本书出售、求购地址：https://www.jiaokey.com/book/detail/13702912.html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关键词搜索：https://www.jiaokey.com/tag/周国平论教育  守护人性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