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大城市边缘区土地与空间问题的动因与对策</w:t>
      </w:r>
    </w:p>
    <w:p>
      <w:r>
        <w:rPr>
          <w:rFonts w:ascii="宋体" w:hAnsi="宋体" w:eastAsia="宋体"/>
          <w:sz w:val="24"/>
        </w:rPr>
        <w:t>张益峰著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大城市边缘区土地与空间问题的动因与对策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张益峰著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本书出售、求购地址：https://www.jiaokey.com/book/detail/13702909.html</w:t>
      </w:r>
    </w:p>
    <w:p>
      <w:r>
        <w:t>更多相关图书推荐：https://www.jiaokey.com</w:t>
      </w:r>
    </w:p>
    <w:p>
      <w:r>
        <w:t>张益峰著 其他作品：https://www.jiaokey.com/tag/张益峰著.html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关键词搜索：https://www.jiaokey.com/tag/大城市边缘区土地与空间问题的动因与对策.html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