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书名：准点放送  新媒体时代电视栏目盘点</w:t>
      </w:r>
    </w:p>
    <w:p>
      <w:r>
        <w:t>作者：苟瀚心，陈少远著</w:t>
      </w:r>
    </w:p>
    <w:p>
      <w:r>
        <w:t>出版社：杭州：浙江古籍出版社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准点放送  新媒体时代电视栏目盘点 评论地址：https://www.jiaokey.com/book/detail/13702889.html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