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</w:t>
      </w:r>
    </w:p>
    <w:p>
      <w:r>
        <w:t>作者：陆明玉，孙霞主编；关键，张艳华，李运佳等副主编</w:t>
      </w:r>
    </w:p>
    <w:p>
      <w:r>
        <w:t>出版社：北京：北京邮电大学出版社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现代教育学 评论地址：https://www.jiaokey.com/book/detail/13702856.html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