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书名：扫掉心灵的尘埃</w:t>
      </w:r>
    </w:p>
    <w:p>
      <w:r>
        <w:t>作者：求真编著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扫掉心灵的尘埃 评论地址：https://www.jiaokey.com/book/detail/13702846.html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