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30岁后体力不败的秘密</w:t>
      </w:r>
    </w:p>
    <w:p>
      <w:r>
        <w:rPr>
          <w:rFonts w:ascii="宋体" w:hAnsi="宋体" w:eastAsia="宋体"/>
          <w:sz w:val="24"/>
        </w:rPr>
        <w:t>（韩）金杨中著；王志国，张传伟译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30岁后体力不败的秘密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（韩）金杨中著；王志国，张传伟译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本书出售、求购地址：https://www.jiaokey.com/book/detail/13702845.html</w:t>
      </w:r>
    </w:p>
    <w:p>
      <w:r>
        <w:t>更多相关图书推荐：https://www.jiaokey.com</w:t>
      </w:r>
    </w:p>
    <w:p>
      <w:r>
        <w:t>（韩）金杨中著；王志国，张传伟译 其他作品：https://www.jiaokey.com/tag/（韩）金杨中著；王志国，张传伟译.html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关键词搜索：https://www.jiaokey.com/tag/30岁后体力不败的秘密.html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