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书名：就是要挑食！图解食材宜忌全通本</w:t>
      </w:r>
    </w:p>
    <w:p>
      <w:r>
        <w:t>作者：赖镇源，杨新玲著</w:t>
      </w:r>
    </w:p>
    <w:p>
      <w:r>
        <w:t>出版社：武汉：湖北科学技术出版社</w:t>
      </w:r>
    </w:p>
    <w:p>
      <w:r>
        <w:t>出版日期：2015.03</w:t>
      </w:r>
    </w:p>
    <w:p>
      <w:r>
        <w:t>总页数：250</w:t>
      </w:r>
    </w:p>
    <w:p>
      <w:r>
        <w:t>更多请访问教客网: www.jiaokey.com</w:t>
      </w:r>
    </w:p>
    <w:p>
      <w:r>
        <w:t>就是要挑食！图解食材宜忌全通本 评论地址：https://www.jiaokey.com/book/detail/13702841.html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