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我们在WTO打官司  参加WTO听证会随笔集</w:t>
      </w:r>
    </w:p>
    <w:p>
      <w:r>
        <w:rPr>
          <w:rFonts w:ascii="宋体" w:hAnsi="宋体" w:eastAsia="宋体"/>
          <w:sz w:val="24"/>
        </w:rPr>
        <w:t>杨国华，史晓丽主编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我们在WTO打官司  参加WTO听证会随笔集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杨国华，史晓丽主编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本书出售、求购地址：https://www.jiaokey.com/book/detail/13702838.html</w:t>
      </w:r>
    </w:p>
    <w:p>
      <w:r>
        <w:t>更多相关图书推荐：https://www.jiaokey.com</w:t>
      </w:r>
    </w:p>
    <w:p>
      <w:r>
        <w:t>杨国华，史晓丽主编 其他作品：https://www.jiaokey.com/tag/杨国华，史晓丽主编.html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关键词搜索：https://www.jiaokey.com/tag/我们在WTO打官司  参加WTO听证会随笔集.html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