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书名：让孩子找到最好的自己  教养四字经  慢决离放</w:t>
      </w:r>
    </w:p>
    <w:p>
      <w:r>
        <w:t>作者：王擎天主编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总页数：234</w:t>
      </w:r>
    </w:p>
    <w:p>
      <w:r>
        <w:t>更多请访问教客网: www.jiaokey.com</w:t>
      </w:r>
    </w:p>
    <w:p>
      <w:r>
        <w:t>让孩子找到最好的自己  教养四字经  慢决离放 评论地址：https://www.jiaokey.com/book/detail/13702830.html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