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这样炒股马上赚钱  股怎么炒提高篇</w:t>
      </w:r>
    </w:p>
    <w:p>
      <w:r>
        <w:rPr>
          <w:rFonts w:ascii="宋体" w:hAnsi="宋体" w:eastAsia="宋体"/>
          <w:sz w:val="24"/>
        </w:rPr>
        <w:t>陈明贤，董岭著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2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这样炒股马上赚钱  股怎么炒提高篇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陈明贤，董岭著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本书出售、求购地址：https://www.jiaokey.com/book/detail/13702805.html</w:t>
      </w:r>
    </w:p>
    <w:p>
      <w:r>
        <w:t>更多相关图书推荐：https://www.jiaokey.com</w:t>
      </w:r>
    </w:p>
    <w:p>
      <w:r>
        <w:t>陈明贤，董岭著 其他作品：https://www.jiaokey.com/tag/陈明贤，董岭著.html</w:t>
      </w:r>
    </w:p>
    <w:p>
      <w:r>
        <w:t>广州:广东经济出版社,2014.08 出版图书：https://www.jiaokey.com/tag/广州:广东经济出版社,2014.08.html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