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书名：出谱古钱币  第1辑</w:t>
      </w:r>
    </w:p>
    <w:p>
      <w:r>
        <w:t>作者：叶耀中编著</w:t>
      </w:r>
    </w:p>
    <w:p>
      <w:r>
        <w:t>出版社：太原:山西经济出版社,2014.05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出谱古钱币  第1辑 评论地址：https://www.jiaokey.com/book/detail/13702799.html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