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书名：孩子的未来，取决于爸爸</w:t>
      </w:r>
    </w:p>
    <w:p>
      <w:r>
        <w:t>作者：（韩）金根圭著；李林译</w:t>
      </w:r>
    </w:p>
    <w:p>
      <w:r>
        <w:t>出版社：南昌:二十一世纪出版社,2015.01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孩子的未来，取决于爸爸 评论地址：https://www.jiaokey.com/book/detail/13702793.html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