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书名：东阳卢宅营造技艺</w:t>
      </w:r>
    </w:p>
    <w:p>
      <w:r>
        <w:t>作者：金兴盛总主编；吴新雷，楼震旦编著</w:t>
      </w:r>
    </w:p>
    <w:p>
      <w:r>
        <w:t>出版社：杭州:浙江摄影出版社,2014.10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东阳卢宅营造技艺 评论地址：https://www.jiaokey.com/book/detail/13702791.html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