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书名：猫语教科书</w:t>
      </w:r>
    </w:p>
    <w:p>
      <w:r>
        <w:t>作者：日本池田书店主编</w:t>
      </w:r>
    </w:p>
    <w:p>
      <w:r>
        <w:t>出版社：石家庄:花山文艺出版社,2014.10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猫语教科书 评论地址：https://www.jiaokey.com/book/detail/13702766.html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