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甲状腺病理活检解读</w:t>
      </w:r>
    </w:p>
    <w:p>
      <w:r>
        <w:rPr>
          <w:rFonts w:ascii="宋体" w:hAnsi="宋体" w:eastAsia="宋体"/>
          <w:sz w:val="24"/>
        </w:rPr>
        <w:t>（美）伯尔纳，（美）阿萨著；王炜，薛德彬译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甲状腺病理活检解读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（美）伯尔纳，（美）阿萨著；王炜，薛德彬译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本书出售、求购地址：https://www.jiaokey.com/book/detail/13702756.html</w:t>
      </w:r>
    </w:p>
    <w:p>
      <w:r>
        <w:t>更多相关图书推荐：https://www.jiaokey.com</w:t>
      </w:r>
    </w:p>
    <w:p>
      <w:r>
        <w:t>（美）伯尔纳，（美）阿萨著；王炜，薛德彬译 其他作品：https://www.jiaokey.com/tag/（美）伯尔纳，（美）阿萨著；王炜，薛德彬译.html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关键词搜索：https://www.jiaokey.com/tag/甲状腺病理活检解读.html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