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女人自有女人的成功之道</w:t>
      </w:r>
    </w:p>
    <w:p>
      <w:r>
        <w:rPr>
          <w:rFonts w:ascii="宋体" w:hAnsi="宋体" w:eastAsia="宋体"/>
          <w:sz w:val="24"/>
        </w:rPr>
        <w:t>（日）舛冈美寿子著；宋礼农译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女人自有女人的成功之道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（日）舛冈美寿子著；宋礼农译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本书出售、求购地址：https://www.jiaokey.com/book/detail/13702750.html</w:t>
      </w:r>
    </w:p>
    <w:p>
      <w:r>
        <w:t>更多相关图书推荐：https://www.jiaokey.com</w:t>
      </w:r>
    </w:p>
    <w:p>
      <w:r>
        <w:t>（日）舛冈美寿子著；宋礼农译 其他作品：https://www.jiaokey.com/tag/（日）舛冈美寿子著；宋礼农译.html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关键词搜索：https://www.jiaokey.com/tag/女人自有女人的成功之道.html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