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农产品质量安全应急管理</w:t>
      </w:r>
    </w:p>
    <w:p>
      <w:r>
        <w:rPr>
          <w:rFonts w:ascii="宋体" w:hAnsi="宋体" w:eastAsia="宋体"/>
          <w:sz w:val="24"/>
        </w:rPr>
        <w:t>陈松，钱永忠，王杕编著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陈松，钱永忠，王杕编著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本书出售、求购地址：https://www.jiaokey.com/book/detail/13702749.html</w:t>
      </w:r>
    </w:p>
    <w:p>
      <w:r>
        <w:t>更多相关图书推荐：https://www.jiaokey.com</w:t>
      </w:r>
    </w:p>
    <w:p>
      <w:r>
        <w:t>陈松，钱永忠，王杕编著 其他作品：https://www.jiaokey.com/tag/陈松，钱永忠，王杕编著.html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关键词搜索：https://www.jiaokey.com/tag/农产品质量安全应急管理.html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