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以学生为中心的翻转教学11法</w:t>
      </w:r>
    </w:p>
    <w:p>
      <w:r>
        <w:rPr>
          <w:rFonts w:ascii="宋体" w:hAnsi="宋体" w:eastAsia="宋体"/>
          <w:sz w:val="24"/>
        </w:rPr>
        <w:t>（美）PJ.开普希，（美）托德·威特克尔著；赵娜译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以学生为中心的翻转教学11法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（美）PJ.开普希，（美）托德·威特克尔著；赵娜译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本书出售、求购地址：https://www.jiaokey.com/book/detail/13702716.html</w:t>
      </w:r>
    </w:p>
    <w:p>
      <w:r>
        <w:t>更多相关图书推荐：https://www.jiaokey.com</w:t>
      </w:r>
    </w:p>
    <w:p>
      <w:r>
        <w:t>（美）PJ.开普希，（美）托德·威特克尔著；赵娜译 其他作品：https://www.jiaokey.com/tag/（美）PJ.开普希，（美）托德·威特克尔著；赵娜译.html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关键词搜索：https://www.jiaokey.com/tag/以学生为中心的翻转教学11法.html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