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张爱玲的女人世界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张爱玲的女人世界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本书出售、求购地址：https://www.jiaokey.com/book/detail/13702709.html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关键词搜索：https://www.jiaokey.com/tag/张爱玲的女人世界.html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