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从考古发现看中原与西南地区早期文化的关系</w:t>
      </w:r>
    </w:p>
    <w:p>
      <w:r>
        <w:rPr>
          <w:rFonts w:ascii="宋体" w:hAnsi="宋体" w:eastAsia="宋体"/>
          <w:sz w:val="24"/>
        </w:rPr>
        <w:t>袁广阔，罗伊著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从考古发现看中原与西南地区早期文化的关系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袁广阔，罗伊著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本书出售、求购地址：https://www.jiaokey.com/book/detail/13702699.html</w:t>
      </w:r>
    </w:p>
    <w:p>
      <w:r>
        <w:t>更多相关图书推荐：https://www.jiaokey.com</w:t>
      </w:r>
    </w:p>
    <w:p>
      <w:r>
        <w:t>袁广阔，罗伊著 其他作品：https://www.jiaokey.com/tag/袁广阔，罗伊著.html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关键词搜索：https://www.jiaokey.com/tag/从考古发现看中原与西南地区早期文化的关系.html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