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最好的执行在西点  中国企业如何跟西点军校学顶级执行力</w:t>
      </w:r>
    </w:p>
    <w:p>
      <w:r>
        <w:rPr>
          <w:rFonts w:ascii="宋体" w:hAnsi="宋体" w:eastAsia="宋体"/>
          <w:sz w:val="24"/>
        </w:rPr>
        <w:t>（美）吉尔·多兰德（GilDorland），（美）约翰·多兰德（JohnDorland）著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0390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026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0390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最好的执行在西点  中国企业如何跟西点军校学顶级执行力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（美）吉尔·多兰德（GilDorland），（美）约翰·多兰德（JohnDorland）著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北京:中国青年出版社,2015.03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企业管理-通俗读物-学校管理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本书出售、求购地址：https://www.jiaokey.com/book/detail/13702696.html</w:t>
      </w:r>
    </w:p>
    <w:p>
      <w:r>
        <w:t>更多相关图书推荐：https://www.jiaokey.com</w:t>
      </w:r>
    </w:p>
    <w:p>
      <w:r>
        <w:t>（美）吉尔·多兰德（GilDorland），（美）约翰·多兰德（JohnDorland）著 其他作品：https://www.jiaokey.com/tag/（美）吉尔·多兰德（GilDorland），（美）约翰·多兰德（JohnDorland）著.html</w:t>
      </w:r>
    </w:p>
    <w:p>
      <w:r>
        <w:t>北京:中国青年出版社,2015.03 出版图书：https://www.jiaokey.com/tag/北京:中国青年出版社,2015.03.html</w:t>
      </w:r>
    </w:p>
    <w:p>
      <w:r>
        <w:t>关键词搜索：https://www.jiaokey.com/tag/企业管理-通俗读物-学校管理.html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