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书名：瓷国春生  宋元瓷</w:t>
      </w:r>
    </w:p>
    <w:p>
      <w:r>
        <w:t>作者：章用秀著</w:t>
      </w:r>
    </w:p>
    <w:p>
      <w:r>
        <w:t>出版社：天津:天津教育出版社,2014.09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瓷国春生  宋元瓷 评论地址：https://www.jiaokey.com/book/detail/13702695.html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