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抗霾养肺书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抗霾养肺书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本书出售、求购地址：https://www.jiaokey.com/book/detail/13702655.html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关键词搜索：https://www.jiaokey.com/tag/抗霾养肺书.html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