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51款超美味奶酪蛋糕</w:t>
      </w:r>
    </w:p>
    <w:p>
      <w:r>
        <w:rPr>
          <w:rFonts w:ascii="宋体" w:hAnsi="宋体" w:eastAsia="宋体"/>
          <w:sz w:val="24"/>
        </w:rPr>
        <w:t>（日）石泽清美著；于春佳译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51款超美味奶酪蛋糕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（日）石泽清美著；于春佳译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本书出售、求购地址：https://www.jiaokey.com/book/detail/13702604.html</w:t>
      </w:r>
    </w:p>
    <w:p>
      <w:r>
        <w:t>更多相关图书推荐：https://www.jiaokey.com</w:t>
      </w:r>
    </w:p>
    <w:p>
      <w:r>
        <w:t>（日）石泽清美著；于春佳译 其他作品：https://www.jiaokey.com/tag/（日）石泽清美著；于春佳译.html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关键词搜索：https://www.jiaokey.com/tag/51款超美味奶酪蛋糕.html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