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玻色-爱因斯坦凝聚的基础与前沿=FUNDAMENTALS AND NEW FRONTIERS OF BOSE-EINSTEIN CONDENSATION  英文  影印版</w:t>
      </w:r>
    </w:p>
    <w:p>
      <w:r>
        <w:rPr>
          <w:rFonts w:ascii="宋体" w:hAnsi="宋体" w:eastAsia="宋体"/>
          <w:sz w:val="24"/>
        </w:rPr>
        <w:t>（日）上田正仁著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玻色-爱因斯坦凝聚的基础与前沿=FUNDAMENTALS AND NEW FRONTIERS OF BOSE-EINSTEIN CONDENSATION  英文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（日）上田正仁著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本书出售、求购地址：https://www.jiaokey.com/book/detail/13702598.html</w:t>
      </w:r>
    </w:p>
    <w:p>
      <w:r>
        <w:t>更多相关图书推荐：https://www.jiaokey.com</w:t>
      </w:r>
    </w:p>
    <w:p>
      <w:r>
        <w:t>（日）上田正仁著 其他作品：https://www.jiaokey.com/tag/（日）上田正仁著.html</w:t>
      </w:r>
    </w:p>
    <w:p>
      <w:r>
        <w:t>关键词搜索：https://www.jiaokey.com/tag/玻色-爱因斯坦凝聚的基础与前沿=FUNDAMENTALS AND NEW FRONTIERS OF BOSE-EINSTEIN CONDENSATION  英文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