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浙江省未成年人读书节论坛征文优秀作品选</w:t>
      </w:r>
    </w:p>
    <w:p>
      <w:r>
        <w:rPr>
          <w:rFonts w:ascii="宋体" w:hAnsi="宋体" w:eastAsia="宋体"/>
          <w:sz w:val="24"/>
        </w:rPr>
        <w:t>贾晓东主编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浙江省未成年人读书节论坛征文优秀作品选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青少年-读书活动-浙江省-文集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本书出售、求购地址：https://www.jiaokey.com/book/detail/13702553.html</w:t>
      </w:r>
    </w:p>
    <w:p>
      <w:r>
        <w:t>更多相关图书推荐：https://www.jiaokey.com</w:t>
      </w:r>
    </w:p>
    <w:p>
      <w:r>
        <w:t>贾晓东主编 其他作品：https://www.jiaokey.com/tag/贾晓东主编.html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关键词搜索：https://www.jiaokey.com/tag/青少年-读书活动-浙江省-文集.html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