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争气胜过生气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争气胜过生气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本书出售、求购地址：https://www.jiaokey.com/book/detail/13702547.html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关键词搜索：https://www.jiaokey.com/tag/争气胜过生气.html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