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算的有多巧，融资就有多快  中小企业融资操作36式与精品案例解析</w:t>
      </w:r>
    </w:p>
    <w:p>
      <w:r>
        <w:rPr>
          <w:rFonts w:ascii="宋体" w:hAnsi="宋体" w:eastAsia="宋体"/>
          <w:sz w:val="24"/>
        </w:rPr>
        <w:t>静然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算的有多巧，融资就有多快  中小企业融资操作36式与精品案例解析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静然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9787210063896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中小企业-企业融资-研究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世界各国企业经济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系统介绍了中小企业融资的各种方法，总结成36种，分析了每种融资方式所需的条件、实现的方式及方法。书中还有解读某些融资注意事项的“小贴士”，并辅以精彩的案例解析、知识链接等，读者可以从中学习到最实用、最有针对性的融资技巧。</w:t>
      </w:r>
    </w:p>
    <w:p/>
    <w:p>
      <w:r>
        <w:t>本书出售、求购地址：https://www.jiaokey.com/book/detail/13702524.html</w:t>
      </w:r>
    </w:p>
    <w:p>
      <w:r>
        <w:t>更多世界各国企业经济图书推荐：https://www.jiaokey.com</w:t>
      </w:r>
    </w:p>
    <w:p>
      <w:r>
        <w:t>静然 其他作品：https://www.jiaokey.com/tag/静然.html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关键词搜索：https://www.jiaokey.com/tag/中小企业-企业融资-研究.html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