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基层政府信息公开社会评议报告  以上海市X区为例</w:t>
      </w:r>
    </w:p>
    <w:p>
      <w:r>
        <w:rPr>
          <w:rFonts w:ascii="宋体" w:hAnsi="宋体" w:eastAsia="宋体"/>
          <w:sz w:val="24"/>
        </w:rPr>
        <w:t>肖卫兵著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基层政府信息公开社会评议报告  以上海市X区为例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本书出售、求购地址：https://www.jiaokey.com/book/detail/13702521.html</w:t>
      </w:r>
    </w:p>
    <w:p>
      <w:r>
        <w:t>更多相关图书推荐：https://www.jiaokey.com</w:t>
      </w:r>
    </w:p>
    <w:p>
      <w:r>
        <w:t>肖卫兵著 其他作品：https://www.jiaokey.com/tag/肖卫兵著.html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关键词搜索：https://www.jiaokey.com/tag/基层政府信息公开社会评议报告  以上海市X区为例.html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