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书名：图解村民委员会选举</w:t>
      </w:r>
    </w:p>
    <w:p>
      <w:r>
        <w:t>作者：陈伟良，朱少华，张建雄编著；张勇绘图</w:t>
      </w:r>
    </w:p>
    <w:p>
      <w:r>
        <w:t>出版社：北京：中国言实出版社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图解村民委员会选举 评论地址：https://www.jiaokey.com/book/detail/13702518.html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