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书名：2015申论·历年真卷与模拟卷·广东省公务员考试专用教材·国考通用教材·公务员招考高端培训系列教材  华南理工版</w:t>
      </w:r>
    </w:p>
    <w:p>
      <w:r>
        <w:t>作者：严孚良编著</w:t>
      </w:r>
    </w:p>
    <w:p>
      <w:r>
        <w:t>出版社：广州：华南理工大学出版社</w:t>
      </w:r>
    </w:p>
    <w:p>
      <w:r>
        <w:t>出版日期：2014.09</w:t>
      </w:r>
    </w:p>
    <w:p>
      <w:r>
        <w:t>总页数：199</w:t>
      </w:r>
    </w:p>
    <w:p>
      <w:r>
        <w:t>更多请访问教客网: www.jiaokey.com</w:t>
      </w:r>
    </w:p>
    <w:p>
      <w:r>
        <w:t>2015申论·历年真卷与模拟卷·广东省公务员考试专用教材·国考通用教材·公务员招考高端培训系列教材  华南理工版 评论地址：https://www.jiaokey.com/book/detail/13702511.html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