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书名：践行群众路线  建设世界一流大学  北京师范大学深入开展党的群众路线教育实践活动文集</w:t>
      </w:r>
    </w:p>
    <w:p>
      <w:r>
        <w:t>作者：刘川生主编</w:t>
      </w:r>
    </w:p>
    <w:p>
      <w:r>
        <w:t>出版社：北京：光明日报出版社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践行群众路线  建设世界一流大学  北京师范大学深入开展党的群众路线教育实践活动文集 评论地址：https://www.jiaokey.com/book/detail/13702476.html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